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Lettre de Motivation</w:t>
      </w:r>
    </w:p>
    <w:p>
      <w:pPr>
        <w:pStyle w:val="Heading2"/>
      </w:pPr>
      <w:r>
        <w:t>Objet : Candidature au poste de Chauffeur</w:t>
      </w:r>
    </w:p>
    <w:p>
      <w:r>
        <w:t>Madame, Monsieur,</w:t>
        <w:br/>
        <w:br/>
        <w:t>Avec plus de dix ans d'expérience dans la conduite professionnelle et un dossier vierge de tout incident, je suis prêt à assurer une conduite sécuritaire et ponctuelle pour tous vos besoins de transport. Ma connaissance approfondie des itinéraires locaux et ma capacité à gérer les horaires de manière efficace seront des atouts pour votre entreprise.</w:t>
        <w:br/>
        <w:br/>
        <w:t>Cordialement,</w:t>
        <w:br/>
        <w:t>[Votre Nom]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